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A1" w:rsidRPr="009D087E" w:rsidRDefault="009F7119" w:rsidP="00D256A1">
      <w:pPr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046B3">
        <w:rPr>
          <w:rFonts w:ascii="Times New Roman" w:hAnsi="Times New Roman"/>
          <w:b/>
        </w:rPr>
        <w:t>Муниципальное казенное</w:t>
      </w:r>
      <w:r w:rsidR="00D256A1" w:rsidRPr="009D087E">
        <w:rPr>
          <w:rFonts w:ascii="Times New Roman" w:hAnsi="Times New Roman"/>
          <w:b/>
        </w:rPr>
        <w:t xml:space="preserve"> общеобразовательное учреждение</w:t>
      </w:r>
    </w:p>
    <w:p w:rsidR="00D256A1" w:rsidRDefault="00BE574E" w:rsidP="005046B3">
      <w:pPr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</w:t>
      </w:r>
      <w:r w:rsidR="00D256A1" w:rsidRPr="009D087E">
        <w:rPr>
          <w:rFonts w:ascii="Times New Roman" w:hAnsi="Times New Roman"/>
          <w:b/>
        </w:rPr>
        <w:t>средняя общеобразовательная школа</w:t>
      </w:r>
    </w:p>
    <w:p w:rsidR="00D256A1" w:rsidRDefault="00D256A1" w:rsidP="00D256A1">
      <w:pPr>
        <w:spacing w:line="240" w:lineRule="atLeast"/>
        <w:rPr>
          <w:rFonts w:ascii="Times New Roman" w:hAnsi="Times New Roman"/>
          <w:b/>
          <w:sz w:val="40"/>
          <w:szCs w:val="40"/>
        </w:rPr>
      </w:pPr>
    </w:p>
    <w:p w:rsidR="005046B3" w:rsidRDefault="005046B3" w:rsidP="005046B3">
      <w:pPr>
        <w:tabs>
          <w:tab w:val="left" w:pos="880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046B3" w:rsidRPr="00F74E5C" w:rsidRDefault="005046B3" w:rsidP="005046B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F74E5C">
        <w:rPr>
          <w:rFonts w:ascii="Times New Roman" w:hAnsi="Times New Roman"/>
          <w:b/>
          <w:sz w:val="24"/>
          <w:szCs w:val="24"/>
        </w:rPr>
        <w:t>УТВЕРЖДАЮ:</w:t>
      </w:r>
    </w:p>
    <w:p w:rsidR="005046B3" w:rsidRPr="00F74E5C" w:rsidRDefault="005046B3" w:rsidP="005046B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74E5C">
        <w:rPr>
          <w:rFonts w:ascii="Times New Roman" w:hAnsi="Times New Roman"/>
          <w:sz w:val="24"/>
          <w:szCs w:val="24"/>
        </w:rPr>
        <w:t>Приказ №____ от 31.08.2020г.</w:t>
      </w:r>
    </w:p>
    <w:p w:rsidR="005046B3" w:rsidRPr="00F74E5C" w:rsidRDefault="005046B3" w:rsidP="005046B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F74E5C">
        <w:rPr>
          <w:rFonts w:ascii="Times New Roman" w:hAnsi="Times New Roman"/>
          <w:sz w:val="24"/>
          <w:szCs w:val="24"/>
        </w:rPr>
        <w:t>Директор МКОУ «</w:t>
      </w:r>
      <w:r w:rsidR="00BE574E">
        <w:rPr>
          <w:rFonts w:ascii="Times New Roman" w:hAnsi="Times New Roman"/>
          <w:sz w:val="24"/>
          <w:szCs w:val="24"/>
        </w:rPr>
        <w:t>________________</w:t>
      </w:r>
      <w:r w:rsidRPr="00F74E5C">
        <w:rPr>
          <w:rFonts w:ascii="Times New Roman" w:hAnsi="Times New Roman"/>
          <w:sz w:val="24"/>
          <w:szCs w:val="24"/>
        </w:rPr>
        <w:t xml:space="preserve"> СОШ»</w:t>
      </w:r>
    </w:p>
    <w:p w:rsidR="005046B3" w:rsidRPr="00F74E5C" w:rsidRDefault="005046B3" w:rsidP="005046B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F74E5C">
        <w:rPr>
          <w:rFonts w:ascii="Times New Roman" w:hAnsi="Times New Roman"/>
          <w:sz w:val="24"/>
          <w:szCs w:val="24"/>
        </w:rPr>
        <w:t xml:space="preserve">_____________________ </w:t>
      </w:r>
      <w:r w:rsidR="00BE574E">
        <w:rPr>
          <w:rFonts w:ascii="Times New Roman" w:hAnsi="Times New Roman"/>
          <w:sz w:val="24"/>
          <w:szCs w:val="24"/>
        </w:rPr>
        <w:t>____________</w:t>
      </w:r>
    </w:p>
    <w:p w:rsidR="005046B3" w:rsidRDefault="005046B3" w:rsidP="005046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256A1" w:rsidRDefault="00D256A1" w:rsidP="00D256A1">
      <w:pPr>
        <w:spacing w:line="240" w:lineRule="atLeast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56A1" w:rsidRDefault="00D256A1" w:rsidP="00D256A1">
      <w:pPr>
        <w:spacing w:line="240" w:lineRule="atLeast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56A1" w:rsidRPr="00DE51FE" w:rsidRDefault="00D256A1" w:rsidP="00D256A1">
      <w:pPr>
        <w:tabs>
          <w:tab w:val="left" w:pos="1064"/>
        </w:tabs>
        <w:suppressAutoHyphens/>
        <w:spacing w:after="0" w:line="360" w:lineRule="auto"/>
        <w:ind w:right="-26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D256A1" w:rsidRPr="00DE51FE" w:rsidRDefault="00D256A1" w:rsidP="00D256A1">
      <w:pPr>
        <w:tabs>
          <w:tab w:val="left" w:pos="1064"/>
        </w:tabs>
        <w:suppressAutoHyphens/>
        <w:spacing w:after="0" w:line="360" w:lineRule="auto"/>
        <w:ind w:right="-26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D256A1" w:rsidRPr="00DE51FE" w:rsidRDefault="00D256A1" w:rsidP="00D256A1">
      <w:pPr>
        <w:tabs>
          <w:tab w:val="left" w:pos="1064"/>
        </w:tabs>
        <w:suppressAutoHyphens/>
        <w:spacing w:after="0" w:line="360" w:lineRule="auto"/>
        <w:ind w:right="-26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D256A1" w:rsidRPr="00DE51FE" w:rsidRDefault="00D256A1" w:rsidP="00D256A1">
      <w:pPr>
        <w:tabs>
          <w:tab w:val="left" w:pos="1064"/>
        </w:tabs>
        <w:suppressAutoHyphens/>
        <w:spacing w:after="0" w:line="360" w:lineRule="auto"/>
        <w:ind w:right="-26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B705C1" w:rsidRPr="0095499A" w:rsidRDefault="00B705C1" w:rsidP="00B705C1">
      <w:pPr>
        <w:spacing w:after="29" w:line="271" w:lineRule="auto"/>
        <w:ind w:left="851" w:right="863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5499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Дополнительная общеразвивающая</w:t>
      </w:r>
    </w:p>
    <w:p w:rsidR="00B705C1" w:rsidRPr="0095499A" w:rsidRDefault="00B705C1" w:rsidP="00B705C1">
      <w:pPr>
        <w:spacing w:after="29" w:line="271" w:lineRule="auto"/>
        <w:ind w:left="851" w:right="863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5499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программа </w:t>
      </w:r>
      <w:r w:rsidRPr="00B705C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технической</w:t>
      </w:r>
      <w:r w:rsidRPr="0095499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направленности</w:t>
      </w:r>
    </w:p>
    <w:p w:rsidR="00D256A1" w:rsidRPr="00B705C1" w:rsidRDefault="00B705C1" w:rsidP="00B705C1">
      <w:pPr>
        <w:spacing w:after="29" w:line="271" w:lineRule="auto"/>
        <w:ind w:left="851" w:right="863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705C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="00D256A1" w:rsidRPr="00B705C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«Программирование </w:t>
      </w:r>
      <w:proofErr w:type="spellStart"/>
      <w:r w:rsidR="00D256A1" w:rsidRPr="00B705C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Scratch</w:t>
      </w:r>
      <w:proofErr w:type="spellEnd"/>
      <w:r w:rsidR="00D256A1" w:rsidRPr="00B705C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»</w:t>
      </w:r>
    </w:p>
    <w:p w:rsidR="00D256A1" w:rsidRPr="00B705C1" w:rsidRDefault="00D256A1" w:rsidP="00B705C1">
      <w:pPr>
        <w:spacing w:after="29" w:line="271" w:lineRule="auto"/>
        <w:ind w:left="851" w:right="863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256A1" w:rsidRPr="00B705C1" w:rsidRDefault="00D256A1" w:rsidP="00B705C1">
      <w:pPr>
        <w:spacing w:after="29" w:line="271" w:lineRule="auto"/>
        <w:ind w:left="851" w:right="863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256A1" w:rsidRPr="00DE51FE" w:rsidRDefault="00D256A1" w:rsidP="00D256A1">
      <w:pPr>
        <w:tabs>
          <w:tab w:val="left" w:pos="1064"/>
          <w:tab w:val="left" w:pos="4111"/>
          <w:tab w:val="left" w:pos="4678"/>
        </w:tabs>
        <w:suppressAutoHyphens/>
        <w:spacing w:after="0" w:line="360" w:lineRule="auto"/>
        <w:ind w:right="-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256A1" w:rsidRPr="00855EC5" w:rsidRDefault="00D256A1" w:rsidP="00D256A1">
      <w:pPr>
        <w:tabs>
          <w:tab w:val="left" w:pos="1064"/>
          <w:tab w:val="left" w:pos="4678"/>
          <w:tab w:val="left" w:pos="4820"/>
        </w:tabs>
        <w:suppressAutoHyphens/>
        <w:spacing w:after="0" w:line="360" w:lineRule="auto"/>
        <w:ind w:left="5103" w:right="-26" w:hanging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5EC5">
        <w:rPr>
          <w:rFonts w:ascii="Times New Roman" w:eastAsia="Times New Roman" w:hAnsi="Times New Roman"/>
          <w:b/>
          <w:sz w:val="24"/>
          <w:szCs w:val="24"/>
          <w:lang w:eastAsia="ar-SA"/>
        </w:rPr>
        <w:t>Срок реализации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1 учебный год</w:t>
      </w:r>
    </w:p>
    <w:p w:rsidR="00D256A1" w:rsidRPr="00855EC5" w:rsidRDefault="00D256A1" w:rsidP="00D256A1">
      <w:pPr>
        <w:tabs>
          <w:tab w:val="left" w:pos="1064"/>
          <w:tab w:val="left" w:pos="4678"/>
          <w:tab w:val="left" w:pos="4820"/>
        </w:tabs>
        <w:suppressAutoHyphens/>
        <w:spacing w:after="0" w:line="360" w:lineRule="auto"/>
        <w:ind w:left="5103" w:right="-26" w:hanging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5EC5">
        <w:rPr>
          <w:rFonts w:ascii="Times New Roman" w:eastAsia="Times New Roman" w:hAnsi="Times New Roman"/>
          <w:b/>
          <w:sz w:val="24"/>
          <w:szCs w:val="24"/>
          <w:lang w:eastAsia="ar-SA"/>
        </w:rPr>
        <w:t>Возрастная категория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4-9</w:t>
      </w:r>
      <w:r w:rsidRPr="00855EC5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классы</w:t>
      </w:r>
    </w:p>
    <w:p w:rsidR="00D256A1" w:rsidRDefault="00D256A1" w:rsidP="00BE574E">
      <w:pPr>
        <w:tabs>
          <w:tab w:val="left" w:pos="1064"/>
        </w:tabs>
        <w:suppressAutoHyphens/>
        <w:spacing w:after="0" w:line="360" w:lineRule="auto"/>
        <w:ind w:left="5103" w:right="-26" w:hanging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5EC5">
        <w:rPr>
          <w:rFonts w:ascii="Times New Roman" w:eastAsia="Times New Roman" w:hAnsi="Times New Roman"/>
          <w:b/>
          <w:sz w:val="24"/>
          <w:szCs w:val="24"/>
          <w:lang w:eastAsia="ar-SA"/>
        </w:rPr>
        <w:t>Составитель: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D256A1" w:rsidRPr="00DE51FE" w:rsidRDefault="00D256A1" w:rsidP="00D256A1">
      <w:pPr>
        <w:tabs>
          <w:tab w:val="left" w:pos="1064"/>
        </w:tabs>
        <w:suppressAutoHyphens/>
        <w:spacing w:after="0" w:line="360" w:lineRule="auto"/>
        <w:ind w:right="-26"/>
        <w:rPr>
          <w:rFonts w:eastAsia="Times New Roman"/>
          <w:color w:val="FF0000"/>
          <w:szCs w:val="24"/>
          <w:lang w:eastAsia="ar-SA"/>
        </w:rPr>
      </w:pPr>
    </w:p>
    <w:p w:rsidR="00D256A1" w:rsidRDefault="00D256A1" w:rsidP="00D256A1">
      <w:pPr>
        <w:suppressAutoHyphens/>
        <w:spacing w:after="0" w:line="240" w:lineRule="auto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D256A1" w:rsidRDefault="00D256A1" w:rsidP="00D256A1">
      <w:pPr>
        <w:suppressAutoHyphens/>
        <w:spacing w:after="0" w:line="240" w:lineRule="auto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D256A1" w:rsidRDefault="00D256A1" w:rsidP="00D256A1">
      <w:pPr>
        <w:suppressAutoHyphens/>
        <w:spacing w:after="0" w:line="240" w:lineRule="auto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D256A1" w:rsidRDefault="00D256A1" w:rsidP="00D256A1">
      <w:pPr>
        <w:suppressAutoHyphens/>
        <w:spacing w:after="0" w:line="240" w:lineRule="auto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D256A1" w:rsidRDefault="00D256A1" w:rsidP="00D256A1">
      <w:pPr>
        <w:suppressAutoHyphens/>
        <w:spacing w:after="0" w:line="240" w:lineRule="auto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BE574E" w:rsidRDefault="00BE574E" w:rsidP="00D256A1">
      <w:pPr>
        <w:suppressAutoHyphens/>
        <w:spacing w:after="0" w:line="240" w:lineRule="auto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BE574E" w:rsidRDefault="00BE574E" w:rsidP="00D256A1">
      <w:pPr>
        <w:suppressAutoHyphens/>
        <w:spacing w:after="0" w:line="240" w:lineRule="auto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BE574E" w:rsidRDefault="00BE574E" w:rsidP="00D256A1">
      <w:pPr>
        <w:suppressAutoHyphens/>
        <w:spacing w:after="0" w:line="240" w:lineRule="auto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D256A1" w:rsidRDefault="00D256A1" w:rsidP="00D256A1">
      <w:pPr>
        <w:suppressAutoHyphens/>
        <w:spacing w:after="0" w:line="240" w:lineRule="auto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D256A1" w:rsidRPr="00DE51FE" w:rsidRDefault="00D256A1" w:rsidP="00D256A1">
      <w:pPr>
        <w:suppressAutoHyphens/>
        <w:spacing w:after="0" w:line="240" w:lineRule="auto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D256A1" w:rsidRDefault="00D256A1" w:rsidP="00D256A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  <w:r>
        <w:rPr>
          <w:rFonts w:ascii="Times New Roman" w:eastAsia="Times New Roman" w:hAnsi="Times New Roman" w:cs="Mangal"/>
          <w:sz w:val="28"/>
          <w:szCs w:val="28"/>
          <w:lang w:eastAsia="ar-SA"/>
        </w:rPr>
        <w:t>2020</w:t>
      </w:r>
      <w:r w:rsidRPr="00DE51FE">
        <w:rPr>
          <w:rFonts w:ascii="Times New Roman" w:eastAsia="Times New Roman" w:hAnsi="Times New Roman" w:cs="Mangal"/>
          <w:sz w:val="28"/>
          <w:szCs w:val="28"/>
          <w:lang w:eastAsia="ar-SA"/>
        </w:rPr>
        <w:t xml:space="preserve"> г.</w:t>
      </w:r>
    </w:p>
    <w:p w:rsidR="009F7119" w:rsidRDefault="009F7119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83116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бочая программа </w:t>
      </w:r>
      <w:r w:rsidRPr="00C83116">
        <w:rPr>
          <w:rFonts w:ascii="Times New Roman" w:hAnsi="Times New Roman"/>
          <w:sz w:val="24"/>
          <w:szCs w:val="24"/>
        </w:rPr>
        <w:t xml:space="preserve">«Программирование в среде </w:t>
      </w:r>
      <w:r w:rsidRPr="00C83116">
        <w:rPr>
          <w:rFonts w:ascii="Times New Roman" w:hAnsi="Times New Roman"/>
          <w:sz w:val="24"/>
          <w:szCs w:val="24"/>
          <w:lang w:val="en-US"/>
        </w:rPr>
        <w:t>Scratch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83116">
        <w:rPr>
          <w:rFonts w:ascii="Times New Roman" w:hAnsi="Times New Roman"/>
          <w:sz w:val="24"/>
          <w:szCs w:val="24"/>
        </w:rPr>
        <w:t>разработана на о</w:t>
      </w:r>
      <w:r>
        <w:rPr>
          <w:rFonts w:ascii="Times New Roman" w:hAnsi="Times New Roman"/>
          <w:sz w:val="24"/>
          <w:szCs w:val="24"/>
        </w:rPr>
        <w:t xml:space="preserve">снове программы </w:t>
      </w:r>
      <w:r w:rsidRPr="00C83116">
        <w:rPr>
          <w:rFonts w:ascii="Times New Roman" w:hAnsi="Times New Roman"/>
          <w:sz w:val="24"/>
          <w:szCs w:val="24"/>
        </w:rPr>
        <w:t xml:space="preserve">«Творческие задания в среде программирования </w:t>
      </w:r>
      <w:proofErr w:type="spellStart"/>
      <w:r w:rsidRPr="00C83116">
        <w:rPr>
          <w:rFonts w:ascii="Times New Roman" w:hAnsi="Times New Roman"/>
          <w:sz w:val="24"/>
          <w:szCs w:val="24"/>
        </w:rPr>
        <w:t>Скретч</w:t>
      </w:r>
      <w:proofErr w:type="spellEnd"/>
      <w:r w:rsidRPr="00C83116">
        <w:rPr>
          <w:rFonts w:ascii="Times New Roman" w:hAnsi="Times New Roman"/>
          <w:sz w:val="24"/>
          <w:szCs w:val="24"/>
        </w:rPr>
        <w:t xml:space="preserve">», изданной в сборнике «Информатика. Математика. Программы внеурочной деятельности для начальной и основной школы: 3-6 класс» </w:t>
      </w:r>
      <w:proofErr w:type="spellStart"/>
      <w:r w:rsidRPr="00C83116">
        <w:rPr>
          <w:rFonts w:ascii="Times New Roman" w:hAnsi="Times New Roman"/>
          <w:sz w:val="24"/>
          <w:szCs w:val="24"/>
        </w:rPr>
        <w:t>М.С.Цветкова</w:t>
      </w:r>
      <w:proofErr w:type="spellEnd"/>
      <w:r w:rsidRPr="00C831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3116">
        <w:rPr>
          <w:rFonts w:ascii="Times New Roman" w:hAnsi="Times New Roman"/>
          <w:sz w:val="24"/>
          <w:szCs w:val="24"/>
        </w:rPr>
        <w:t>О.Б.Богомолова</w:t>
      </w:r>
      <w:proofErr w:type="spellEnd"/>
      <w:r w:rsidRPr="00C83116">
        <w:rPr>
          <w:rFonts w:ascii="Times New Roman" w:hAnsi="Times New Roman"/>
          <w:sz w:val="24"/>
          <w:szCs w:val="24"/>
        </w:rPr>
        <w:t>. – М.: БИНОМ. Лаборатория знаний, 2015.</w:t>
      </w:r>
    </w:p>
    <w:p w:rsidR="009F7119" w:rsidRPr="00C83116" w:rsidRDefault="009F7119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119" w:rsidRPr="00C83116" w:rsidRDefault="009F7119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190C6C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направления</w:t>
      </w:r>
      <w:r w:rsidRPr="00C83116">
        <w:rPr>
          <w:rFonts w:ascii="Times New Roman" w:hAnsi="Times New Roman"/>
          <w:sz w:val="24"/>
          <w:szCs w:val="24"/>
        </w:rPr>
        <w:t xml:space="preserve">. </w:t>
      </w:r>
    </w:p>
    <w:p w:rsidR="009F7119" w:rsidRDefault="009F7119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83116">
        <w:rPr>
          <w:rFonts w:ascii="Times New Roman" w:hAnsi="Times New Roman"/>
          <w:sz w:val="24"/>
          <w:szCs w:val="24"/>
        </w:rPr>
        <w:t xml:space="preserve">Основной </w:t>
      </w:r>
      <w:r w:rsidRPr="00C83116">
        <w:rPr>
          <w:rFonts w:ascii="Times New Roman" w:hAnsi="Times New Roman"/>
          <w:b/>
          <w:sz w:val="24"/>
          <w:szCs w:val="24"/>
        </w:rPr>
        <w:t>целью</w:t>
      </w:r>
      <w:r w:rsidRPr="00C83116">
        <w:rPr>
          <w:rFonts w:ascii="Times New Roman" w:hAnsi="Times New Roman"/>
          <w:sz w:val="24"/>
          <w:szCs w:val="24"/>
        </w:rPr>
        <w:t xml:space="preserve"> реализации программы является обучение программированию через создание творческих проектов по информатике. 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информатике.</w:t>
      </w:r>
    </w:p>
    <w:p w:rsidR="009F7119" w:rsidRPr="00C83116" w:rsidRDefault="009F7119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119" w:rsidRPr="00C83116" w:rsidRDefault="009F7119" w:rsidP="009F711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Цели и задачи программы:</w:t>
      </w:r>
    </w:p>
    <w:p w:rsidR="009F7119" w:rsidRPr="00C83116" w:rsidRDefault="005046B3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 </w:t>
      </w:r>
      <w:r w:rsidR="009F7119"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базовых представлений о языках программирования, алгоритме, исполнителе, способах записи алгоритма;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основных базовых алгоритмических конструкций;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понятием переменной и команды присваивания;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навыками алгоритмизации задачи;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понятиями класс, объект, обработка событий;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основных этапов решения задачи;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разработки, тестирования и отладки несложных программ;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понятием проекта, его структуры, дизайна и разработки;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навыков планирования проекта, умение работать в группе;</w:t>
      </w:r>
    </w:p>
    <w:p w:rsidR="009F7119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выработка навыков работы в сети для обмена материалами работы;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возможности самовыражения в компьютерном творчестве.</w:t>
      </w:r>
    </w:p>
    <w:p w:rsidR="009F7119" w:rsidRDefault="009F7119" w:rsidP="009F7119">
      <w:pPr>
        <w:jc w:val="both"/>
      </w:pPr>
    </w:p>
    <w:p w:rsidR="009F7119" w:rsidRPr="00864FB2" w:rsidRDefault="009F7119" w:rsidP="009F711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FB2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 xml:space="preserve">Можно ли научиться </w:t>
      </w:r>
      <w:r w:rsidR="005046B3" w:rsidRPr="00864FB2">
        <w:rPr>
          <w:rFonts w:ascii="Times New Roman" w:hAnsi="Times New Roman"/>
          <w:sz w:val="24"/>
          <w:szCs w:val="24"/>
        </w:rPr>
        <w:t>программировать,</w:t>
      </w:r>
      <w:r w:rsidRPr="00864FB2">
        <w:rPr>
          <w:rFonts w:ascii="Times New Roman" w:hAnsi="Times New Roman"/>
          <w:sz w:val="24"/>
          <w:szCs w:val="24"/>
        </w:rPr>
        <w:t xml:space="preserve"> играя? Оказывается, можно. Американские </w:t>
      </w:r>
      <w:proofErr w:type="gramStart"/>
      <w:r w:rsidRPr="00864FB2">
        <w:rPr>
          <w:rFonts w:ascii="Times New Roman" w:hAnsi="Times New Roman"/>
          <w:sz w:val="24"/>
          <w:szCs w:val="24"/>
        </w:rPr>
        <w:t>ученые</w:t>
      </w:r>
      <w:proofErr w:type="gramEnd"/>
      <w:r w:rsidRPr="00864FB2">
        <w:rPr>
          <w:rFonts w:ascii="Times New Roman" w:hAnsi="Times New Roman"/>
          <w:sz w:val="24"/>
          <w:szCs w:val="24"/>
        </w:rPr>
        <w:t xml:space="preserve"> задумывая новую учебную среду для обучения школьников программированию, стремились к тому, чтобы она была понятна любому ребенку, умеющему читать.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>Назначение «</w:t>
      </w:r>
      <w:r w:rsidRPr="00864FB2">
        <w:rPr>
          <w:rFonts w:ascii="Times New Roman" w:hAnsi="Times New Roman"/>
          <w:sz w:val="24"/>
          <w:szCs w:val="24"/>
          <w:lang w:val="en-US"/>
        </w:rPr>
        <w:t>Scratch</w:t>
      </w:r>
      <w:r w:rsidRPr="00864FB2">
        <w:rPr>
          <w:rFonts w:ascii="Times New Roman" w:hAnsi="Times New Roman"/>
          <w:sz w:val="24"/>
          <w:szCs w:val="24"/>
        </w:rPr>
        <w:t xml:space="preserve">» в переводе с английского имеет несколько значений. Это и царапина, которую оставляет Котенок – символ программы, и каракули, символизирующие первый, еще неуклюжий самостоятельный опыт, и линия старта. Со </w:t>
      </w:r>
      <w:proofErr w:type="spellStart"/>
      <w:r w:rsidRPr="00864FB2">
        <w:rPr>
          <w:rFonts w:ascii="Times New Roman" w:hAnsi="Times New Roman"/>
          <w:sz w:val="24"/>
          <w:szCs w:val="24"/>
        </w:rPr>
        <w:t>Скретчем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удобно стартовать. Сами разработчики характеризуют программу так: «</w:t>
      </w:r>
      <w:proofErr w:type="spellStart"/>
      <w:r w:rsidRPr="00864FB2">
        <w:rPr>
          <w:rFonts w:ascii="Times New Roman" w:hAnsi="Times New Roman"/>
          <w:sz w:val="24"/>
          <w:szCs w:val="24"/>
        </w:rPr>
        <w:t>Скретч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предлагает низкий пол (легко начать), высокий потолок (возможность создавать сложные проекты) и широкие стены (поддержка большого многообразия проектов)».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 xml:space="preserve">Подобно тому, как дети, только-только начинающие говорить, учатся складывать из отдельных слов фразы, и </w:t>
      </w:r>
      <w:proofErr w:type="spellStart"/>
      <w:r w:rsidRPr="00864FB2">
        <w:rPr>
          <w:rFonts w:ascii="Times New Roman" w:hAnsi="Times New Roman"/>
          <w:sz w:val="24"/>
          <w:szCs w:val="24"/>
        </w:rPr>
        <w:t>Скретч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обучает из отдельных кирпичиков-команд собирать целые программы.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FB2">
        <w:rPr>
          <w:rFonts w:ascii="Times New Roman" w:hAnsi="Times New Roman"/>
          <w:sz w:val="24"/>
          <w:szCs w:val="24"/>
        </w:rPr>
        <w:t>Скретч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приятен «на ощупь». Его блоки, легко соединяемые друг с другом и так же легко, если надо, разбираемые, сделаны явно из пластичных материалов. Они могут многократно растягиваться и снова ужиматься без намека на изнашиваемость. </w:t>
      </w:r>
      <w:proofErr w:type="spellStart"/>
      <w:r w:rsidRPr="00864FB2">
        <w:rPr>
          <w:rFonts w:ascii="Times New Roman" w:hAnsi="Times New Roman"/>
          <w:sz w:val="24"/>
          <w:szCs w:val="24"/>
        </w:rPr>
        <w:t>Скретч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зовет к экспериментам! При этом важной особенностью этой среды является то, что в ней принципиально невозможно создать неработающую программу.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64FB2">
        <w:rPr>
          <w:rFonts w:ascii="Times New Roman" w:hAnsi="Times New Roman"/>
          <w:sz w:val="24"/>
          <w:szCs w:val="24"/>
        </w:rPr>
        <w:t>Скретче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можно сочинять истории, рисовать и оживлять на экране придуманные персонажи, создавать презентации, игры, в том числе интерактивные, исследовать параметрические зависимости.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FB2">
        <w:rPr>
          <w:rFonts w:ascii="Times New Roman" w:hAnsi="Times New Roman"/>
          <w:sz w:val="24"/>
          <w:szCs w:val="24"/>
        </w:rPr>
        <w:t xml:space="preserve">Поскольку любой персонаж в среде </w:t>
      </w:r>
      <w:proofErr w:type="spellStart"/>
      <w:r w:rsidRPr="00864FB2">
        <w:rPr>
          <w:rFonts w:ascii="Times New Roman" w:hAnsi="Times New Roman"/>
          <w:sz w:val="24"/>
          <w:szCs w:val="24"/>
        </w:rPr>
        <w:t>Скретч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может выполнять параллельно несколько действий – двигаться, поворачиваться, изменять цвет, форму и т.д., юные </w:t>
      </w:r>
      <w:proofErr w:type="spellStart"/>
      <w:r w:rsidRPr="00864FB2">
        <w:rPr>
          <w:rFonts w:ascii="Times New Roman" w:hAnsi="Times New Roman"/>
          <w:sz w:val="24"/>
          <w:szCs w:val="24"/>
        </w:rPr>
        <w:t>скретчисты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</w:t>
      </w:r>
      <w:r w:rsidRPr="00864FB2">
        <w:rPr>
          <w:rFonts w:ascii="Times New Roman" w:hAnsi="Times New Roman"/>
          <w:sz w:val="24"/>
          <w:szCs w:val="24"/>
        </w:rPr>
        <w:lastRenderedPageBreak/>
        <w:t>учатся мыслить любое сложное действие как совокупность простых.</w:t>
      </w:r>
      <w:proofErr w:type="gramEnd"/>
      <w:r w:rsidRPr="00864FB2">
        <w:rPr>
          <w:rFonts w:ascii="Times New Roman" w:hAnsi="Times New Roman"/>
          <w:sz w:val="24"/>
          <w:szCs w:val="24"/>
        </w:rPr>
        <w:t xml:space="preserve"> В результате они не только осваивают базовые концепции программирования (циклы, ветвления, логические операторы, случайные числа, переменные, массивы), которые пригодятся им при изучении более сложных языков, но и знакомятся с полным циклом решения задач, начиная с этапа описания идеи и заканчивая тестированием и отладкой программы.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FB2">
        <w:rPr>
          <w:rFonts w:ascii="Times New Roman" w:hAnsi="Times New Roman"/>
          <w:sz w:val="24"/>
          <w:szCs w:val="24"/>
        </w:rPr>
        <w:t>Скретч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легко перекидывает мостик между программированием и другими школьными науками. Так возникают </w:t>
      </w:r>
      <w:proofErr w:type="spellStart"/>
      <w:r w:rsidRPr="00864FB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проекты. Они могут сделать наглядными понятия отрицательных чисел и координат или, например, уравнения плоских фигур, изучаемых на уроках геометрии. В них оживут исторические события и географические карты. А тесты по любым предметам сделают процесс обучения веселым и азартным.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FB2">
        <w:rPr>
          <w:rFonts w:ascii="Times New Roman" w:hAnsi="Times New Roman"/>
          <w:sz w:val="24"/>
          <w:szCs w:val="24"/>
        </w:rPr>
        <w:t>Скретч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– свободно распространяемая программа. Она одинаково устанавливается в </w:t>
      </w:r>
      <w:r w:rsidRPr="00864FB2">
        <w:rPr>
          <w:rFonts w:ascii="Times New Roman" w:hAnsi="Times New Roman"/>
          <w:sz w:val="24"/>
          <w:szCs w:val="24"/>
          <w:lang w:val="en-US"/>
        </w:rPr>
        <w:t>Windows</w:t>
      </w:r>
      <w:r w:rsidRPr="00864FB2">
        <w:rPr>
          <w:rFonts w:ascii="Times New Roman" w:hAnsi="Times New Roman"/>
          <w:sz w:val="24"/>
          <w:szCs w:val="24"/>
        </w:rPr>
        <w:t xml:space="preserve">, в </w:t>
      </w:r>
      <w:r w:rsidRPr="00864FB2">
        <w:rPr>
          <w:rFonts w:ascii="Times New Roman" w:hAnsi="Times New Roman"/>
          <w:sz w:val="24"/>
          <w:szCs w:val="24"/>
          <w:lang w:val="en-US"/>
        </w:rPr>
        <w:t>Macintosh</w:t>
      </w:r>
      <w:r w:rsidRPr="00864FB2">
        <w:rPr>
          <w:rFonts w:ascii="Times New Roman" w:hAnsi="Times New Roman"/>
          <w:sz w:val="24"/>
          <w:szCs w:val="24"/>
        </w:rPr>
        <w:t xml:space="preserve">, в </w:t>
      </w:r>
      <w:r w:rsidRPr="00864FB2">
        <w:rPr>
          <w:rFonts w:ascii="Times New Roman" w:hAnsi="Times New Roman"/>
          <w:sz w:val="24"/>
          <w:szCs w:val="24"/>
          <w:lang w:val="en-US"/>
        </w:rPr>
        <w:t>Ubuntu</w:t>
      </w:r>
      <w:r w:rsidRPr="00864FB2">
        <w:rPr>
          <w:rFonts w:ascii="Times New Roman" w:hAnsi="Times New Roman"/>
          <w:sz w:val="24"/>
          <w:szCs w:val="24"/>
        </w:rPr>
        <w:t>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FB2">
        <w:rPr>
          <w:rFonts w:ascii="Times New Roman" w:hAnsi="Times New Roman"/>
          <w:sz w:val="24"/>
          <w:szCs w:val="24"/>
        </w:rPr>
        <w:t>Скретч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создали американцы </w:t>
      </w:r>
      <w:proofErr w:type="spellStart"/>
      <w:r w:rsidRPr="00864FB2">
        <w:rPr>
          <w:rFonts w:ascii="Times New Roman" w:hAnsi="Times New Roman"/>
          <w:sz w:val="24"/>
          <w:szCs w:val="24"/>
        </w:rPr>
        <w:t>Митч</w:t>
      </w:r>
      <w:proofErr w:type="spellEnd"/>
      <w:r w:rsidRPr="00864FB2">
        <w:rPr>
          <w:rFonts w:ascii="Times New Roman" w:hAnsi="Times New Roman"/>
          <w:sz w:val="24"/>
          <w:szCs w:val="24"/>
        </w:rPr>
        <w:t xml:space="preserve"> Резник и Алан Кей. На русский язык программа переведена доцентом Нижегородского университета Евгением </w:t>
      </w:r>
      <w:proofErr w:type="spellStart"/>
      <w:r w:rsidRPr="00864FB2">
        <w:rPr>
          <w:rFonts w:ascii="Times New Roman" w:hAnsi="Times New Roman"/>
          <w:sz w:val="24"/>
          <w:szCs w:val="24"/>
        </w:rPr>
        <w:t>Патаракиным</w:t>
      </w:r>
      <w:proofErr w:type="spellEnd"/>
      <w:r w:rsidRPr="00864FB2">
        <w:rPr>
          <w:rFonts w:ascii="Times New Roman" w:hAnsi="Times New Roman"/>
          <w:sz w:val="24"/>
          <w:szCs w:val="24"/>
        </w:rPr>
        <w:t>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2234DF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Адресат программы. </w:t>
      </w: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Программа рассчитана на учащихся в возрасте от 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>10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до 1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>5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лет.</w:t>
      </w: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2234DF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Объём программы </w:t>
      </w:r>
      <w:r w:rsidRPr="002234DF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– Программа рассчитана на 76 учебных часов.</w:t>
      </w: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2234DF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>Форма обучения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– очная, групповая (занятия в группах по 15 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 xml:space="preserve">-20 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человек).</w:t>
      </w: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2234DF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>Срок освоения программы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– 1 учебный год, 38 учебных недель</w:t>
      </w: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2234DF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Режим занятий. 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Занятия проходят 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>1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раза в неделю по 2 часа.</w:t>
      </w:r>
    </w:p>
    <w:p w:rsidR="00D256A1" w:rsidRDefault="00D256A1" w:rsidP="00D256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119" w:rsidRDefault="009F7119" w:rsidP="009F7119">
      <w:pPr>
        <w:jc w:val="both"/>
      </w:pPr>
    </w:p>
    <w:p w:rsidR="009F7119" w:rsidRPr="00D9230C" w:rsidRDefault="009F7119" w:rsidP="009F7119">
      <w:pPr>
        <w:jc w:val="center"/>
        <w:rPr>
          <w:rFonts w:ascii="Times New Roman" w:hAnsi="Times New Roman"/>
          <w:b/>
          <w:sz w:val="28"/>
          <w:szCs w:val="28"/>
        </w:rPr>
      </w:pPr>
      <w:r w:rsidRPr="00D9230C">
        <w:rPr>
          <w:rFonts w:ascii="Times New Roman" w:hAnsi="Times New Roman"/>
          <w:b/>
          <w:sz w:val="28"/>
          <w:szCs w:val="28"/>
        </w:rPr>
        <w:t>Результаты освоен</w:t>
      </w:r>
      <w:r w:rsidR="00816433" w:rsidRPr="00D9230C">
        <w:rPr>
          <w:rFonts w:ascii="Times New Roman" w:hAnsi="Times New Roman"/>
          <w:b/>
          <w:sz w:val="28"/>
          <w:szCs w:val="28"/>
        </w:rPr>
        <w:t>ия курса</w:t>
      </w:r>
    </w:p>
    <w:p w:rsidR="009F7119" w:rsidRDefault="009F7119" w:rsidP="009F7119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</w:t>
      </w:r>
      <w:r w:rsidRPr="0097291A">
        <w:rPr>
          <w:rFonts w:ascii="Times New Roman" w:hAnsi="Times New Roman"/>
          <w:iCs/>
          <w:color w:val="000000"/>
          <w:sz w:val="24"/>
          <w:szCs w:val="24"/>
        </w:rPr>
        <w:t>В ходе изучения курса в основном формируются и получают развитие следующие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ууд</w:t>
      </w:r>
      <w:proofErr w:type="spellEnd"/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 xml:space="preserve"> :</w:t>
      </w:r>
      <w:proofErr w:type="gramEnd"/>
    </w:p>
    <w:p w:rsidR="009F7119" w:rsidRDefault="009F7119" w:rsidP="009F7119">
      <w:pPr>
        <w:shd w:val="clear" w:color="auto" w:fill="FFFFFF"/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Предметные </w:t>
      </w:r>
    </w:p>
    <w:p w:rsidR="009F7119" w:rsidRDefault="009F7119" w:rsidP="009F711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:rsidR="009F7119" w:rsidRPr="00052F45" w:rsidRDefault="009F7119" w:rsidP="009F7119">
      <w:pPr>
        <w:numPr>
          <w:ilvl w:val="0"/>
          <w:numId w:val="2"/>
        </w:numP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F7119" w:rsidRPr="00052F45" w:rsidRDefault="009F7119" w:rsidP="009F71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>Личностные</w:t>
      </w:r>
      <w:r w:rsidRPr="00052F4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 </w:t>
      </w:r>
    </w:p>
    <w:p w:rsidR="009F7119" w:rsidRPr="00052F45" w:rsidRDefault="009F7119" w:rsidP="009F711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формирование ответственного отношения к учению;</w:t>
      </w:r>
    </w:p>
    <w:p w:rsidR="009F7119" w:rsidRDefault="009F7119" w:rsidP="009F711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</w:t>
      </w:r>
    </w:p>
    <w:p w:rsidR="009F7119" w:rsidRDefault="009F7119" w:rsidP="009F71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</w:p>
    <w:p w:rsidR="009F7119" w:rsidRPr="00052F45" w:rsidRDefault="009F7119" w:rsidP="009F71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М</w:t>
      </w:r>
      <w:r w:rsidRPr="00052F45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етапредметные</w:t>
      </w:r>
      <w:proofErr w:type="spellEnd"/>
      <w:r w:rsidRPr="00052F45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умение оценивать правильность выполнения учебной задачи, собственные возможности ее решения;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F7119" w:rsidRPr="00954CEC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Регулятивные </w:t>
      </w:r>
    </w:p>
    <w:p w:rsidR="009F7119" w:rsidRPr="00954CEC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Обучающийся научится:</w:t>
      </w:r>
    </w:p>
    <w:p w:rsidR="009F7119" w:rsidRPr="00954CEC" w:rsidRDefault="009F7119" w:rsidP="009F711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proofErr w:type="gramEnd"/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 xml:space="preserve"> познавательную;</w:t>
      </w:r>
    </w:p>
    <w:p w:rsidR="009F7119" w:rsidRPr="00954CEC" w:rsidRDefault="009F7119" w:rsidP="009F711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9F7119" w:rsidRPr="00954CEC" w:rsidRDefault="009F7119" w:rsidP="009F711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планировать пути достижения целей;</w:t>
      </w:r>
    </w:p>
    <w:p w:rsidR="009F7119" w:rsidRPr="00954CEC" w:rsidRDefault="009F7119" w:rsidP="009F711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уметь самостоятельно контролировать свое время и управлять им.</w:t>
      </w:r>
    </w:p>
    <w:p w:rsidR="009F7119" w:rsidRPr="00954CEC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Коммуникативные </w:t>
      </w:r>
    </w:p>
    <w:p w:rsidR="009F7119" w:rsidRPr="00954CEC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Обучающийся научится:</w:t>
      </w:r>
    </w:p>
    <w:p w:rsidR="009F7119" w:rsidRPr="00954CEC" w:rsidRDefault="009F7119" w:rsidP="009F71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устанавливать и сравнивать разные точки зрения, прежде чем принимать решения и делать выбор;</w:t>
      </w:r>
    </w:p>
    <w:p w:rsidR="009F7119" w:rsidRPr="00954CEC" w:rsidRDefault="009F7119" w:rsidP="009F71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9F7119" w:rsidRPr="00954CEC" w:rsidRDefault="009F7119" w:rsidP="009F71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задавать вопросы, необходимые для организации собственной деятельности и сотрудничества с партнером;</w:t>
      </w:r>
    </w:p>
    <w:p w:rsidR="009F7119" w:rsidRPr="00954CEC" w:rsidRDefault="009F7119" w:rsidP="009F71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осуществлять взаимный контроль и оказывать в сотрудничестве необходимую взаимопомощь.</w:t>
      </w:r>
    </w:p>
    <w:p w:rsidR="009F7119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Познавательные </w:t>
      </w:r>
    </w:p>
    <w:p w:rsidR="009F7119" w:rsidRPr="00954CEC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Обучающийся научится: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создавать и преобразовывать модели и схемы для решения задач;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осуществлять выбор наиболее эффективных способов решения задач в зависимости от конкретных условий;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давать определение понятиям;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устанавливать причинно-следственные связи;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осуществлять логическую операцию установления родовидовых отношений, ограничение понятия;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 xml:space="preserve">строить </w:t>
      </w:r>
      <w:proofErr w:type="gramStart"/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логическое рассуждение</w:t>
      </w:r>
      <w:proofErr w:type="gramEnd"/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, включающее установление причинно-следственных связей.</w:t>
      </w:r>
    </w:p>
    <w:p w:rsidR="009F7119" w:rsidRPr="00954CEC" w:rsidRDefault="009F7119" w:rsidP="009F7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 xml:space="preserve">Полученные навыки работы в </w:t>
      </w:r>
      <w:r w:rsidRPr="00954CEC">
        <w:rPr>
          <w:rFonts w:ascii="Times New Roman" w:eastAsia="Times New Roman" w:hAnsi="Times New Roman"/>
          <w:sz w:val="24"/>
          <w:szCs w:val="24"/>
          <w:lang w:val="en-US" w:eastAsia="ar-SA"/>
        </w:rPr>
        <w:t>Scratch</w:t>
      </w: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 xml:space="preserve"> будут полезны в практической деятельности: помогут школьникам освоить азы алгоритмизации и программирования, будут применяться при создании и исследовании компьютерных моделей по школьным дисциплинам, помогут при изучении таких школьных дисциплин, как «Математика», «Музыка», «Изобразительное искусство», а также для более серьезного изучения программирования в старших классах.</w:t>
      </w:r>
    </w:p>
    <w:p w:rsidR="009F7119" w:rsidRPr="00954CEC" w:rsidRDefault="009F7119" w:rsidP="009F711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iCs/>
          <w:sz w:val="24"/>
          <w:szCs w:val="24"/>
          <w:lang w:eastAsia="ar-SA"/>
        </w:rPr>
        <w:tab/>
        <w:t xml:space="preserve">Работа с </w:t>
      </w:r>
      <w:proofErr w:type="gramStart"/>
      <w:r w:rsidRPr="00954CEC">
        <w:rPr>
          <w:rFonts w:ascii="Times New Roman" w:eastAsia="Times New Roman" w:hAnsi="Times New Roman"/>
          <w:iCs/>
          <w:sz w:val="24"/>
          <w:szCs w:val="24"/>
          <w:lang w:eastAsia="ar-SA"/>
        </w:rPr>
        <w:t>Интернет-сообществом</w:t>
      </w:r>
      <w:proofErr w:type="gramEnd"/>
      <w:r w:rsidRPr="00954CEC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proofErr w:type="spellStart"/>
      <w:r w:rsidRPr="00954CEC">
        <w:rPr>
          <w:rFonts w:ascii="Times New Roman" w:eastAsia="Times New Roman" w:hAnsi="Times New Roman"/>
          <w:iCs/>
          <w:sz w:val="24"/>
          <w:szCs w:val="24"/>
          <w:lang w:eastAsia="ar-SA"/>
        </w:rPr>
        <w:t>скретчеров</w:t>
      </w:r>
      <w:proofErr w:type="spellEnd"/>
      <w:r w:rsidRPr="00954CEC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позволит освоить навыки информационной деятельности в глобальной сети: размещение своих проектов на сайте, обмен идеями с пользователями интернет-сообщества, овладение культурой общения на форуме.</w:t>
      </w:r>
    </w:p>
    <w:p w:rsidR="009F7119" w:rsidRPr="00052F45" w:rsidRDefault="009F7119" w:rsidP="009F71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</w:p>
    <w:p w:rsidR="009F7119" w:rsidRDefault="009F7119" w:rsidP="009F7119">
      <w:pPr>
        <w:tabs>
          <w:tab w:val="left" w:pos="646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119" w:rsidRPr="00B44F13" w:rsidRDefault="00D9230C" w:rsidP="009F7119">
      <w:pPr>
        <w:tabs>
          <w:tab w:val="left" w:pos="646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9F7119" w:rsidRPr="002065DB" w:rsidRDefault="002065DB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2065DB">
        <w:rPr>
          <w:rFonts w:ascii="Times New Roman" w:hAnsi="Times New Roman"/>
          <w:b/>
          <w:sz w:val="24"/>
          <w:szCs w:val="24"/>
        </w:rPr>
        <w:t xml:space="preserve">Знакомство со средой </w:t>
      </w:r>
      <w:proofErr w:type="spellStart"/>
      <w:r w:rsidRPr="002065DB">
        <w:rPr>
          <w:rFonts w:ascii="Times New Roman" w:hAnsi="Times New Roman"/>
          <w:b/>
          <w:sz w:val="24"/>
          <w:szCs w:val="24"/>
        </w:rPr>
        <w:t>Scratch</w:t>
      </w:r>
      <w:proofErr w:type="spellEnd"/>
      <w:r w:rsidRPr="002065DB">
        <w:rPr>
          <w:rFonts w:ascii="Times New Roman" w:hAnsi="Times New Roman"/>
          <w:b/>
          <w:sz w:val="24"/>
          <w:szCs w:val="24"/>
        </w:rPr>
        <w:t xml:space="preserve"> (5 ч.</w:t>
      </w:r>
      <w:r w:rsidR="009F7119" w:rsidRPr="002065DB">
        <w:rPr>
          <w:rFonts w:ascii="Times New Roman" w:hAnsi="Times New Roman"/>
          <w:b/>
          <w:sz w:val="24"/>
          <w:szCs w:val="24"/>
        </w:rPr>
        <w:t>)</w:t>
      </w:r>
    </w:p>
    <w:p w:rsidR="009F7119" w:rsidRPr="00B44F13" w:rsidRDefault="005046B3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учебной </w:t>
      </w:r>
      <w:r w:rsidR="009F7119"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средой программирования </w:t>
      </w:r>
      <w:proofErr w:type="spellStart"/>
      <w:r w:rsidR="009F7119"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="009F7119"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Элементы окна среды программирования. Спрайты. Хранилище спрайтов. Понятие команды. Разновидности команд. Структура и составляющие скриптов - программ, записанных языком </w:t>
      </w:r>
      <w:proofErr w:type="spellStart"/>
      <w:r w:rsidR="009F7119"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кретч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Понятие анимации. Команд</w:t>
      </w:r>
      <w:r w:rsidR="009F7119"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движения и вида. Анимация движением и изменением вида спрайта.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самого простого проекта, его выполнения и сохранения. Хранилище проектов.  Создание и редактирование скриптов. Перемещение и удаление спрайтов.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интерфейс среды программирования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программного проекта;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методику создания, сохранения и выполнения проекта;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спрайта, как управляемого графического объекта;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скрипта, как программы управления спрайтом;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события;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методику редактирования скриптов;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команды;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стека, как последовательности команд;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команд управления, вида и движения;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общую структуру </w:t>
      </w:r>
      <w:proofErr w:type="spellStart"/>
      <w:proofErr w:type="gram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-проекта</w:t>
      </w:r>
      <w:proofErr w:type="gram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приводит примеры:</w:t>
      </w:r>
    </w:p>
    <w:p w:rsidR="009F7119" w:rsidRPr="00B44F13" w:rsidRDefault="009F7119" w:rsidP="009F7119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команд в языке программирования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открывать среду программирования;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новый проект, открывать и хранить проекты;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запускать разработанный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-проект;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элементами интерфейса среды программирования;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открывать и закрывать окна инструментов, которые есть в среде программирования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перемещать, открывать и удалять спрайты;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редактировать скрипты за предоставленным образцом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реализовать самые простые алгоритмы перемещения спрайтов в виде скриптов среды программирования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понимает:</w:t>
      </w:r>
    </w:p>
    <w:p w:rsidR="009F7119" w:rsidRDefault="009F7119" w:rsidP="009F7119">
      <w:pPr>
        <w:numPr>
          <w:ilvl w:val="0"/>
          <w:numId w:val="11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скриптов, записанных языком программирования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суть событий, которые происходят во время выполнения скрипта.</w:t>
      </w:r>
    </w:p>
    <w:p w:rsidR="002065DB" w:rsidRPr="00B44F13" w:rsidRDefault="002065DB" w:rsidP="002065DB">
      <w:p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2065DB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Управление спра</w:t>
      </w:r>
      <w:r w:rsidR="002065DB"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йтами. Координатная плоскость (4</w:t>
      </w:r>
      <w:r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спрайтов, изменение их характеристик (вида, размещения).  Графический редактор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Понятие о событиях, их активизации и обработке. Понятие сцены, налаживания вида сцены. Обработка событий сцены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 создания спрайтов;</w:t>
      </w:r>
    </w:p>
    <w:p w:rsidR="009F7119" w:rsidRPr="00B44F13" w:rsidRDefault="009F7119" w:rsidP="009F7119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элементов управления спрайтов;</w:t>
      </w:r>
    </w:p>
    <w:p w:rsidR="009F7119" w:rsidRPr="00B44F13" w:rsidRDefault="009F7119" w:rsidP="009F7119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 добавления спрайта;</w:t>
      </w:r>
    </w:p>
    <w:p w:rsidR="009F7119" w:rsidRPr="00B44F13" w:rsidRDefault="009F7119" w:rsidP="009F7119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 активации события и ее обработки;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называет:</w:t>
      </w:r>
    </w:p>
    <w:p w:rsidR="009F7119" w:rsidRPr="00B44F13" w:rsidRDefault="009F7119" w:rsidP="009F7119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параметры спрайта;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спрайты</w:t>
      </w:r>
    </w:p>
    <w:p w:rsidR="009F7119" w:rsidRPr="00B44F13" w:rsidRDefault="009F7119" w:rsidP="009F711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спрайт, задавать ему место на сцене;</w:t>
      </w:r>
    </w:p>
    <w:p w:rsidR="009F7119" w:rsidRDefault="009F7119" w:rsidP="009F711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налаживать сцену</w:t>
      </w:r>
    </w:p>
    <w:p w:rsidR="002065DB" w:rsidRPr="00B44F13" w:rsidRDefault="002065DB" w:rsidP="002065DB">
      <w:p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2065DB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Навигация в среде </w:t>
      </w:r>
      <w:r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val="en-US" w:eastAsia="ru-RU"/>
        </w:rPr>
        <w:t>Scratch</w:t>
      </w:r>
      <w:r w:rsid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. Управление командами (51</w:t>
      </w:r>
      <w:r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Величины и работа с ними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переменной и константы.  Создание переменных. Предоставление переменным значений, пересмотр значений переменных. Команды предоставления переменных значений. Использование переменных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переменной, ее имени и значения;</w:t>
      </w:r>
    </w:p>
    <w:p w:rsidR="009F7119" w:rsidRPr="00B44F13" w:rsidRDefault="009F7119" w:rsidP="009F7119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константы;</w:t>
      </w:r>
    </w:p>
    <w:p w:rsidR="009F7119" w:rsidRPr="00B44F13" w:rsidRDefault="009F7119" w:rsidP="009F7119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создания переменные;</w:t>
      </w:r>
    </w:p>
    <w:p w:rsidR="009F7119" w:rsidRPr="00B44F13" w:rsidRDefault="009F7119" w:rsidP="009F7119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команд предоставления значений;</w:t>
      </w:r>
    </w:p>
    <w:p w:rsidR="009F7119" w:rsidRPr="00B44F13" w:rsidRDefault="009F7119" w:rsidP="009F7119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пересмотра значений переменных;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называет:</w:t>
      </w:r>
    </w:p>
    <w:p w:rsidR="009F7119" w:rsidRPr="00B44F13" w:rsidRDefault="009F7119" w:rsidP="009F7119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параметры спрайтов и Сцены;</w:t>
      </w:r>
    </w:p>
    <w:p w:rsidR="009F7119" w:rsidRPr="00B44F13" w:rsidRDefault="009F7119" w:rsidP="009F7119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датчики среды программирования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создавать переменные;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датчики для предоставления значений переменным и управления параметрами спрайтов и сцены;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переменным значений параметров спрайтов и участков сцены, других переменных;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передавать командам управления значения переменные, параметры спрайтов и сцены;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обмен значениями между двумя переменными;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руководить отображением значений переменных;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слайдеры для предоставления переменным значений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Арифметические операции и выражения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операции и выражения.  Арифметические операции</w:t>
      </w:r>
      <w:proofErr w:type="gram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Основные правила построения, вычисления и использования выражений. Присвоение значений выражений переменным. Понятие локальной и глобальной переменной. Генератор псевдослучайных чисел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понятие операции и операнда;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использования операций в программе;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выражения;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приоритет операций и порядок вычисления значений выражений;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записи выражений;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генератора псевдослучайных чисел;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приводит примеры:</w:t>
      </w:r>
    </w:p>
    <w:p w:rsidR="009F7119" w:rsidRPr="00B44F13" w:rsidRDefault="009F7119" w:rsidP="009F7119">
      <w:pPr>
        <w:numPr>
          <w:ilvl w:val="0"/>
          <w:numId w:val="19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арифметических выражений;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20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записывать языком программирования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арифметические выражения;</w:t>
      </w:r>
    </w:p>
    <w:p w:rsidR="009F7119" w:rsidRPr="00B44F13" w:rsidRDefault="009F7119" w:rsidP="009F7119">
      <w:pPr>
        <w:numPr>
          <w:ilvl w:val="0"/>
          <w:numId w:val="20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 выражениях переменные пользователя и ссылки на атрибуты спрайтов и сцены;</w:t>
      </w:r>
    </w:p>
    <w:p w:rsidR="009F7119" w:rsidRPr="00B44F13" w:rsidRDefault="009F7119" w:rsidP="009F7119">
      <w:pPr>
        <w:numPr>
          <w:ilvl w:val="0"/>
          <w:numId w:val="20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придавать значение выражений переменным;</w:t>
      </w:r>
    </w:p>
    <w:p w:rsidR="009F7119" w:rsidRPr="00B44F13" w:rsidRDefault="009F7119" w:rsidP="009F7119">
      <w:pPr>
        <w:numPr>
          <w:ilvl w:val="0"/>
          <w:numId w:val="20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генератор псевдослучайных чисел;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Команды ветвления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Понятие условия. Формулировка условий. Операции сравнения. Простые и составлены условия. Алгоритмическая конструкция ветвления. Команды ветвления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Если...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Если..</w:t>
      </w:r>
      <w:proofErr w:type="gramStart"/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.И</w:t>
      </w:r>
      <w:proofErr w:type="gramEnd"/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наче...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 скриптов с ветвлениями. Вложенные команды ветвления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условия, значений «истинность»  и «ложь»;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логических операций</w:t>
      </w:r>
      <w:proofErr w:type="gram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И</w:t>
      </w:r>
      <w:proofErr w:type="gramEnd"/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Или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Не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записи составных условий;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алгоритмические конструкции ветвлений разных видов,  их обозначения на блок-схемах;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создание команд ветвления разных видов;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вложенных ветвлений;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записывать языком программирование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простые и составные логические выражения;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конструировать алгоритмы с разными видами ветвлений и строить соответствующие блок-схемы;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скрипты с простыми и вложенными ветвлениями;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проекты, которые требуют проверки соответствия параметров спрайта или среды определенной величине;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проекты, которые предусматривают выбор варианта поведения спрайта в зависимости от выполнения определенного условия;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ход выполнения скриптов, которые имеют команды ветвления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Команды повторения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Команда повторения и ее разновидности: циклы с известным количеством повторений, циклы с предусловием и постусловием.  Команды повторения в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Скретче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Повторить</w:t>
      </w:r>
      <w:r w:rsidRPr="00B44F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..., 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Всегда если..., Повторять пока...</w:t>
      </w:r>
      <w:proofErr w:type="gramStart"/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.</w:t>
      </w:r>
      <w:proofErr w:type="gram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Вложенные циклы. Операторы прерывания циклов.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2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разные виды команд повторения и способ их изображения на блок-схеме;</w:t>
      </w:r>
    </w:p>
    <w:p w:rsidR="009F7119" w:rsidRPr="00B44F13" w:rsidRDefault="009F7119" w:rsidP="009F7119">
      <w:pPr>
        <w:numPr>
          <w:ilvl w:val="0"/>
          <w:numId w:val="2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выбора оптимальной для данного случая команды повторения;</w:t>
      </w:r>
    </w:p>
    <w:p w:rsidR="009F7119" w:rsidRPr="00B44F13" w:rsidRDefault="009F7119" w:rsidP="009F7119">
      <w:pPr>
        <w:numPr>
          <w:ilvl w:val="0"/>
          <w:numId w:val="2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использования разных команд повторения;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объясняет:</w:t>
      </w:r>
    </w:p>
    <w:p w:rsidR="009F7119" w:rsidRPr="00B44F13" w:rsidRDefault="009F7119" w:rsidP="009F7119">
      <w:pPr>
        <w:numPr>
          <w:ilvl w:val="0"/>
          <w:numId w:val="24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отличие между командами повторений с предусловием, постусловием и известным количеством повторений;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25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скрипты, в которых используются конструкции повторения;</w:t>
      </w:r>
    </w:p>
    <w:p w:rsidR="009F7119" w:rsidRPr="00B44F13" w:rsidRDefault="009F7119" w:rsidP="009F7119">
      <w:pPr>
        <w:numPr>
          <w:ilvl w:val="0"/>
          <w:numId w:val="25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циклы для создания анимации;</w:t>
      </w:r>
    </w:p>
    <w:p w:rsidR="009F7119" w:rsidRPr="00B44F13" w:rsidRDefault="009F7119" w:rsidP="009F7119">
      <w:pPr>
        <w:numPr>
          <w:ilvl w:val="0"/>
          <w:numId w:val="25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вложенные циклы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Обмен сообщениями между скриптами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сообщения. Передача сообщения, запу</w:t>
      </w:r>
      <w:proofErr w:type="gram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 скр</w:t>
      </w:r>
      <w:proofErr w:type="gram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иптов при условии получения сообщения вызова.  Обмен данными между скриптами.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26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понятие сообщения</w:t>
      </w:r>
      <w:proofErr w:type="gram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  <w:proofErr w:type="gramEnd"/>
    </w:p>
    <w:p w:rsidR="009F7119" w:rsidRPr="00B44F13" w:rsidRDefault="009F7119" w:rsidP="009F7119">
      <w:pPr>
        <w:numPr>
          <w:ilvl w:val="0"/>
          <w:numId w:val="26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команды передачи сообщения и запуска скриптов при условии получения сообщения;</w:t>
      </w:r>
    </w:p>
    <w:p w:rsidR="009F7119" w:rsidRPr="00B44F13" w:rsidRDefault="009F7119" w:rsidP="009F7119">
      <w:pPr>
        <w:numPr>
          <w:ilvl w:val="0"/>
          <w:numId w:val="26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обмена данными между скриптами;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объясняет отличие:</w:t>
      </w:r>
    </w:p>
    <w:p w:rsidR="009F7119" w:rsidRPr="00B44F13" w:rsidRDefault="009F7119" w:rsidP="009F7119">
      <w:pPr>
        <w:numPr>
          <w:ilvl w:val="0"/>
          <w:numId w:val="27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командами передачи сообщения разных видов;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28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вызывать запу</w:t>
      </w:r>
      <w:proofErr w:type="gram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 скр</w:t>
      </w:r>
      <w:proofErr w:type="gram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иптов передачей им сообщений;</w:t>
      </w:r>
    </w:p>
    <w:p w:rsidR="009F7119" w:rsidRPr="00B44F13" w:rsidRDefault="009F7119" w:rsidP="009F7119">
      <w:pPr>
        <w:numPr>
          <w:ilvl w:val="0"/>
          <w:numId w:val="28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передавать между скриптами значение параметру;</w:t>
      </w:r>
    </w:p>
    <w:p w:rsidR="009F7119" w:rsidRPr="00B44F13" w:rsidRDefault="009F7119" w:rsidP="009F7119">
      <w:pPr>
        <w:numPr>
          <w:ilvl w:val="0"/>
          <w:numId w:val="28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применять вызовы скриптов во время создания проектов, в которых многократно выполняются одинаковые последовательности команд;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Программируемое построение графических изображений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Команды рисования.  Создание проектов с программируемым построением изображений на сцене путем перемещением спрайтов.  Использование команды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Штамп.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29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способ программируемого построения изображений;</w:t>
      </w:r>
    </w:p>
    <w:p w:rsidR="009F7119" w:rsidRPr="00B44F13" w:rsidRDefault="009F7119" w:rsidP="009F7119">
      <w:pPr>
        <w:numPr>
          <w:ilvl w:val="0"/>
          <w:numId w:val="29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команды рисования в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Скретче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объясняет отличие:</w:t>
      </w:r>
    </w:p>
    <w:p w:rsidR="009F7119" w:rsidRPr="00B44F13" w:rsidRDefault="009F7119" w:rsidP="009F7119">
      <w:pPr>
        <w:numPr>
          <w:ilvl w:val="0"/>
          <w:numId w:val="30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программируемым рисованием и построением изображения в графическом редакторе;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3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скрипты для построения изображений;</w:t>
      </w:r>
    </w:p>
    <w:p w:rsidR="009F7119" w:rsidRPr="00B44F13" w:rsidRDefault="009F7119" w:rsidP="009F7119">
      <w:pPr>
        <w:numPr>
          <w:ilvl w:val="0"/>
          <w:numId w:val="3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команду Штамп;</w:t>
      </w:r>
    </w:p>
    <w:p w:rsidR="009F7119" w:rsidRPr="00B44F13" w:rsidRDefault="009F7119" w:rsidP="009F7119">
      <w:pPr>
        <w:numPr>
          <w:ilvl w:val="0"/>
          <w:numId w:val="3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передавать между скриптами значение параметра.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Списки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списка. Создание списков. Понятие индекса, как номера элемента списка. Предоставление значений элементам списка и отображения его содержания. Поиск необходимых данных в списке. Вычисление итоговых показателей для списка. Вычисление   итоговых  показателей  для элементов списка, которые отвечают определенным критериям. Алгоритмы сортировки списков.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списка, как одномерного массива;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создание списков в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Скретче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индекса элемента списка и порядок обращения к элементу списка за его индексом;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введение/выведение значений элементов списка;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 поиска необходимых данных в списке;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алгоритмы вычисления итоговых показателей для списка и для тех его элементов, которые отвечают заданным критериям;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создавать в </w:t>
      </w:r>
      <w:proofErr w:type="spellStart"/>
      <w:proofErr w:type="gram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-проектах</w:t>
      </w:r>
      <w:proofErr w:type="gram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списки (одномерные массивы);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и считывать значение элементов списка;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реализовать в </w:t>
      </w:r>
      <w:proofErr w:type="spellStart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алгоритмы поиска данных в списке, которые удовлетворяют определенному условию;  вычисление итоговых показателей для всего списка и для тех его элементов, которые отвечают заданным критериям;</w:t>
      </w:r>
    </w:p>
    <w:p w:rsidR="009F7119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реализовать самые простые алгоритмы упорядочивания элементов списка;</w:t>
      </w:r>
    </w:p>
    <w:p w:rsidR="00541F45" w:rsidRPr="00B44F13" w:rsidRDefault="00541F45" w:rsidP="00541F45">
      <w:p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541F45" w:rsidRDefault="00541F45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Создание игры (2</w:t>
      </w:r>
      <w:r w:rsidR="009F7119"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Разработка и создание небольшой программы с использованием заранее подготовленных материалов. Тестирование и отладка проекта. Защита проекта</w:t>
      </w:r>
    </w:p>
    <w:p w:rsidR="009F7119" w:rsidRPr="00B44F13" w:rsidRDefault="009F7119" w:rsidP="009F7119">
      <w:pPr>
        <w:tabs>
          <w:tab w:val="left" w:pos="708"/>
          <w:tab w:val="left" w:pos="130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игры;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отладки проекта.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разрабатывать и создавать простейшую логическую игру;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тестирование игры с последующим исправлением допущенных логических неточностей.</w:t>
      </w:r>
    </w:p>
    <w:p w:rsidR="009F7119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публично проект.</w:t>
      </w:r>
    </w:p>
    <w:p w:rsidR="00541F45" w:rsidRPr="00B44F13" w:rsidRDefault="00541F45" w:rsidP="00541F45">
      <w:p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541F45" w:rsidRDefault="00541F45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Создание тестов (2</w:t>
      </w:r>
      <w:r w:rsidR="009F7119"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>Разработка и создание теста с использованием заранее подготовленных материалов. Тестирование и отладка проекта. Защита проекта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игры;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отладки проекта.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разрабатывать и создавать простейшую логическую игру;</w:t>
      </w:r>
    </w:p>
    <w:p w:rsidR="009F7119" w:rsidRPr="00B44F13" w:rsidRDefault="009F7119" w:rsidP="009F7119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тестирование игры с последующим исправлением допущенных логических неточностей.</w:t>
      </w:r>
    </w:p>
    <w:p w:rsidR="009F7119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публично проект.</w:t>
      </w:r>
    </w:p>
    <w:p w:rsidR="00541F45" w:rsidRPr="00B44F13" w:rsidRDefault="00541F45" w:rsidP="00541F45">
      <w:p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541F45" w:rsidRDefault="00541F45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Публикация проектов (8</w:t>
      </w:r>
      <w:r w:rsidR="009F7119"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Использование заимствованных кодов и объектов, авторские права. Правила работы в сети. Дизайн проекта. Работа со звуком. Основные этапы  разработки проекта.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32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авторского права;</w:t>
      </w:r>
    </w:p>
    <w:p w:rsidR="009F7119" w:rsidRPr="00B44F13" w:rsidRDefault="009F7119" w:rsidP="009F7119">
      <w:pPr>
        <w:numPr>
          <w:ilvl w:val="0"/>
          <w:numId w:val="32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работы в сети;</w:t>
      </w:r>
    </w:p>
    <w:p w:rsidR="009F7119" w:rsidRPr="00B44F13" w:rsidRDefault="009F7119" w:rsidP="009F7119">
      <w:pPr>
        <w:numPr>
          <w:ilvl w:val="0"/>
          <w:numId w:val="32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публикации проектов в сети;</w:t>
      </w:r>
    </w:p>
    <w:p w:rsidR="009F7119" w:rsidRPr="00B44F13" w:rsidRDefault="009F7119" w:rsidP="009F7119">
      <w:pPr>
        <w:numPr>
          <w:ilvl w:val="0"/>
          <w:numId w:val="32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этапы разработки проекта.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разрабатывать дизайн проекта;</w:t>
      </w:r>
    </w:p>
    <w:p w:rsidR="009F7119" w:rsidRPr="00B44F13" w:rsidRDefault="009F7119" w:rsidP="009F7119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публиковать проект в сети;</w:t>
      </w:r>
    </w:p>
    <w:p w:rsidR="009F7119" w:rsidRPr="00B44F13" w:rsidRDefault="009F7119" w:rsidP="009F7119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 проект звуковым сопровождением;</w:t>
      </w:r>
    </w:p>
    <w:p w:rsidR="009F7119" w:rsidRDefault="009F7119" w:rsidP="009F7119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работу в соответствии с этапами разработки проекта.</w:t>
      </w:r>
    </w:p>
    <w:p w:rsidR="00541F45" w:rsidRPr="00B44F13" w:rsidRDefault="00541F45" w:rsidP="00541F45">
      <w:pPr>
        <w:tabs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541F45" w:rsidRDefault="00541F45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Резерв (4</w:t>
      </w:r>
      <w:r w:rsidR="009F7119"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5A6733" w:rsidRDefault="005A6733" w:rsidP="009F7119">
      <w:pPr>
        <w:tabs>
          <w:tab w:val="left" w:pos="6465"/>
        </w:tabs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F7119" w:rsidRPr="005A6733" w:rsidRDefault="009F7119" w:rsidP="005A6733">
      <w:pPr>
        <w:tabs>
          <w:tab w:val="left" w:pos="6465"/>
        </w:tabs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14CDC">
        <w:rPr>
          <w:rFonts w:ascii="Times New Roman" w:hAnsi="Times New Roman"/>
          <w:b/>
          <w:sz w:val="28"/>
          <w:szCs w:val="28"/>
        </w:rPr>
        <w:t>Тематическое планиро</w:t>
      </w:r>
      <w:r w:rsidR="005A6733">
        <w:rPr>
          <w:rFonts w:ascii="Times New Roman" w:hAnsi="Times New Roman"/>
          <w:b/>
          <w:sz w:val="28"/>
          <w:szCs w:val="28"/>
        </w:rPr>
        <w:t>вание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572"/>
        <w:gridCol w:w="1572"/>
      </w:tblGrid>
      <w:tr w:rsidR="00FE6FEF" w:rsidRPr="003C28AC" w:rsidTr="007C04A3">
        <w:trPr>
          <w:cantSplit/>
          <w:trHeight w:val="1455"/>
        </w:trPr>
        <w:tc>
          <w:tcPr>
            <w:tcW w:w="1242" w:type="dxa"/>
            <w:vAlign w:val="center"/>
          </w:tcPr>
          <w:p w:rsidR="00FE6FEF" w:rsidRPr="003C28AC" w:rsidRDefault="00FE6FEF" w:rsidP="007C04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8AC">
              <w:rPr>
                <w:rFonts w:ascii="Times New Roman" w:hAnsi="Times New Roman"/>
                <w:b/>
                <w:sz w:val="24"/>
                <w:szCs w:val="24"/>
              </w:rPr>
              <w:t>№  занятия</w:t>
            </w:r>
          </w:p>
        </w:tc>
        <w:tc>
          <w:tcPr>
            <w:tcW w:w="5387" w:type="dxa"/>
            <w:vAlign w:val="center"/>
          </w:tcPr>
          <w:p w:rsidR="00FE6FEF" w:rsidRPr="003C28AC" w:rsidRDefault="00FE6FEF" w:rsidP="007C04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8A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72" w:type="dxa"/>
            <w:vAlign w:val="center"/>
          </w:tcPr>
          <w:p w:rsidR="00FE6FEF" w:rsidRPr="003C28AC" w:rsidRDefault="00FE6FEF" w:rsidP="007C04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8A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E6FEF" w:rsidRPr="003C28AC" w:rsidRDefault="00FE6FEF" w:rsidP="007C04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72" w:type="dxa"/>
            <w:vAlign w:val="center"/>
          </w:tcPr>
          <w:p w:rsidR="00FE6FEF" w:rsidRPr="003C28AC" w:rsidRDefault="00FE6FEF" w:rsidP="007C04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</w:tr>
      <w:tr w:rsidR="009567B1" w:rsidRPr="00DD6D11" w:rsidTr="007C04A3">
        <w:trPr>
          <w:cantSplit/>
          <w:trHeight w:val="567"/>
        </w:trPr>
        <w:tc>
          <w:tcPr>
            <w:tcW w:w="9773" w:type="dxa"/>
            <w:gridSpan w:val="4"/>
            <w:vAlign w:val="center"/>
          </w:tcPr>
          <w:p w:rsidR="009567B1" w:rsidRPr="002065DB" w:rsidRDefault="009567B1" w:rsidP="007C04A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Знакомство со средой </w:t>
            </w:r>
            <w:proofErr w:type="spellStart"/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Scratch</w:t>
            </w:r>
            <w:proofErr w:type="spellEnd"/>
          </w:p>
        </w:tc>
      </w:tr>
      <w:tr w:rsidR="007C04A3" w:rsidRPr="00DD6D11" w:rsidTr="007C04A3">
        <w:trPr>
          <w:cantSplit/>
          <w:trHeight w:val="1467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Понятие спрайта и объекта.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ехника 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 и правила поведения в 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компьютерном классе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01.09– 04.09.2020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840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и редактиров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ание спрайтов и фонов для сцены</w:t>
            </w:r>
          </w:p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01.09– 04.09.2020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840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Пользуемся помощью Интернета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07.09.– 11.09.2020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840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Поиск, импорт и редакция спрайтов и фонов из Интернета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07.09.– 11.09.2020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840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Поиск, импорт и редакция спрайтов и фонов из Интернета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14.09.– 18.09.2020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733" w:rsidRPr="00DD6D11" w:rsidTr="00F56AB1">
        <w:trPr>
          <w:cantSplit/>
          <w:trHeight w:val="627"/>
        </w:trPr>
        <w:tc>
          <w:tcPr>
            <w:tcW w:w="9773" w:type="dxa"/>
            <w:gridSpan w:val="4"/>
            <w:vAlign w:val="center"/>
          </w:tcPr>
          <w:p w:rsidR="005A6733" w:rsidRPr="002065DB" w:rsidRDefault="005A6733" w:rsidP="007C04A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Управление спрайтами. Координатная плоскость</w:t>
            </w: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Управление спрайтами: команды</w:t>
            </w:r>
            <w:proofErr w:type="gram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дти, Повернуться на угол, Опустить перо, Поднять перо, Очистить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14.09.– 18.09.2020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Координатная плоскость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21.09.– 25.09.2020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Точка отсчета, оси координат, единица измерения расстояния, абсцисса и ордината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21.09.– 25.09.2020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Точка отсчета, оси координат, единица измерения расстояния, абсцисса и ордината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28.09.– 02.10.2020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733" w:rsidRPr="00DD6D11" w:rsidTr="007C04A3">
        <w:trPr>
          <w:cantSplit/>
          <w:trHeight w:val="683"/>
        </w:trPr>
        <w:tc>
          <w:tcPr>
            <w:tcW w:w="9773" w:type="dxa"/>
            <w:gridSpan w:val="4"/>
            <w:vAlign w:val="center"/>
          </w:tcPr>
          <w:p w:rsidR="005A6733" w:rsidRPr="002065DB" w:rsidRDefault="005A6733" w:rsidP="007C04A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Навигация в среде </w:t>
            </w: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en-US" w:eastAsia="ru-RU"/>
              </w:rPr>
              <w:t>Scratch</w:t>
            </w: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. Управление командами</w:t>
            </w: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Определение координат спрайта. Команда</w:t>
            </w:r>
            <w:proofErr w:type="gram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дти в точку с заданными координатами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28.09.– 02.10.2020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проекта «Кругосветное путешествие Магеллана»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05.10. - 09.10.2020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Команда</w:t>
            </w:r>
            <w:proofErr w:type="gram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лыть в точку с заданными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координатами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05.10. - 09.10.2020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проекта «Кругосветное путеше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ствие Магеллана» (продолжение)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12.10.– 16.10.2020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Режим презентации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12.10.– 16.10.2020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цикла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19.10.– 23.10.2020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Команда</w:t>
            </w:r>
            <w:proofErr w:type="gram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овторить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19.10.– 23.10.2020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Рисование узоров и орнаментов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26.10.– 30.10.2020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Конструкция</w:t>
            </w:r>
            <w:proofErr w:type="gram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сегда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. Создание проектов «Берегись автомобиля!» и «Гонки по вертикали». Команда</w:t>
            </w:r>
            <w:proofErr w:type="gram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gramEnd"/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сли край, оттолкнуться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26.10.– 30.10.2020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Ориентация по компас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у. Управление курсором движения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02.11.– 06.11.2020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Команда</w:t>
            </w:r>
            <w:proofErr w:type="gramStart"/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овернуть в направлении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02.11.– 06.11.2020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 «Полет самолета»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09.11.– 13.11.2020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Спрайты меняют костюмы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09.11.– 13.11.2020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Анимация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16.11.- 20.11.2020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ание проекта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«Осьминог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16.11.- 20.11.2020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ание проекта 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«Девочка, прыгающая через скакалку»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23.11.– 27.11.2020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ание проекта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«Бегущий человек»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23.11.– 27.11.2020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мультипликационного сюжета «Кот и птичка»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30.11.– 04.12.2020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мультипликационного сюжета «Кот и птичка»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30.11.– 04.12.2020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условий. Сенсоры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07.12.– 11.12.2020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proofErr w:type="gramStart"/>
            <w:r w:rsidRPr="00AE52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gramEnd"/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сли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. Управляемый стрелками спрайт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07.12.– 11.12.2020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коллекции игр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«Лабиринт»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14.12.– 18.12.2020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ание коллекции игр 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«Кружащийся котенок»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14.12.– 18.12.2020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328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Пополнение коллекции игр: «О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пасный лабиринт»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21.12.– 25.12.2020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Составные условия. 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21.12.– 25.12.2020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«Хождение по коридору», «Слепой кот», «Тренажер памяти»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28.12.- 31.12.2020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Датч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ик случайных чисел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28.12.- 31.12.2020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«Разноцветный экран», «Хаотичное движение», «Кошки-мышки», «Вырастим цветник»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11.01.– 15.01.2021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Циклы с условием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11.01.– 15.01.2021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 «Будильник»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18.01.– 22.01.2021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Запу</w:t>
            </w:r>
            <w:proofErr w:type="gram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ск спр</w:t>
            </w:r>
            <w:proofErr w:type="gramEnd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айт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 с помощью мыши и клавиатуры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18.01.– 22.01.2021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</w:t>
            </w:r>
            <w:proofErr w:type="spell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Переодевалки</w:t>
            </w:r>
            <w:proofErr w:type="spellEnd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» и «</w:t>
            </w:r>
            <w:proofErr w:type="spell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25.01.– 29.01.2021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амоуправление спрайтов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25.01.– 29.01.2021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Обмен сигналами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01.02.– 05.02.2021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Блоки</w:t>
            </w:r>
            <w:proofErr w:type="gram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ередать сообщение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Когда я получу сообщение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01.02.– 05.02.2021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«Лампа» и «Диалог»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08.02.– 12.02.2021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Доработка проектов «Магеллан», «Лабиринт»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08.02.– 12.02.2021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Датчики. Проекты «</w:t>
            </w:r>
            <w:proofErr w:type="gram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Котенок-обжора</w:t>
            </w:r>
            <w:proofErr w:type="gramEnd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», «Презентация»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15.02.– 19.02.2021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Переменные.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 создание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15.02.– 19.02.2021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счетчиков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22.02.– 26.02.2021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 «Голодный кот»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22.02.– 26.02.2021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вод переменных. Проект «Цветы»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01.03.– 05.03.2021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Доработка проекта «Лабиринт» - запоминание имени лучшего игрока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01.03.– 05.03.2021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Вво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 переменных с помощью рычажка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09.03.– 12.03.2021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«Цвет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ы» (вариант 2)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09.03.– 12.03.2021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«Правильные многоугольники»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15.03.– 19.03.2021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Список как упорядоченн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 набор однотипной информации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15.03.– 19.03.2021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списков.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Добавление и удаление элементов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22.03.– 26.03.2021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«Гадание», «Назойливый собеседник»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22.03.– 26.03.2021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Поиграем со словами.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роковые константы и переменные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29.03.– 02.04.2021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Операции со строками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29.03.– 02.04.2021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67B1" w:rsidRPr="00DD6D11" w:rsidTr="007C04A3">
        <w:trPr>
          <w:cantSplit/>
          <w:trHeight w:val="683"/>
        </w:trPr>
        <w:tc>
          <w:tcPr>
            <w:tcW w:w="9773" w:type="dxa"/>
            <w:gridSpan w:val="4"/>
            <w:vAlign w:val="center"/>
          </w:tcPr>
          <w:p w:rsidR="009567B1" w:rsidRPr="002065DB" w:rsidRDefault="009567B1" w:rsidP="007C04A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Создание игры</w:t>
            </w: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игры «Угадай слово»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05.04.– 09.04.2021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игры «Угадай слово»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05.04.– 09.04.2021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67B1" w:rsidRPr="00DD6D11" w:rsidTr="007C04A3">
        <w:trPr>
          <w:cantSplit/>
          <w:trHeight w:val="683"/>
        </w:trPr>
        <w:tc>
          <w:tcPr>
            <w:tcW w:w="9773" w:type="dxa"/>
            <w:gridSpan w:val="4"/>
            <w:vAlign w:val="center"/>
          </w:tcPr>
          <w:p w:rsidR="009567B1" w:rsidRPr="002065DB" w:rsidRDefault="009567B1" w:rsidP="007C04A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Создание тестов</w:t>
            </w: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тестов – с выбором ответа и без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12.04.– 16.04.2021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тестов – с выбором ответа и без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12.04.– 16.04.2021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67B1" w:rsidRPr="00DD6D11" w:rsidTr="007C04A3">
        <w:trPr>
          <w:cantSplit/>
          <w:trHeight w:val="683"/>
        </w:trPr>
        <w:tc>
          <w:tcPr>
            <w:tcW w:w="9773" w:type="dxa"/>
            <w:gridSpan w:val="4"/>
            <w:vAlign w:val="center"/>
          </w:tcPr>
          <w:p w:rsidR="009567B1" w:rsidRPr="002065DB" w:rsidRDefault="009567B1" w:rsidP="007C04A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Публикация проектов</w:t>
            </w: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роектов по собственному замыслу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19.04.– 23.04.2021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роектов по собственному замыслу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19.04.– 23.04.2021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роектов по собственному замыслу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26.04.– 30.04.2021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 в </w:t>
            </w:r>
            <w:proofErr w:type="spellStart"/>
            <w:proofErr w:type="gramStart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Скретч</w:t>
            </w:r>
            <w:proofErr w:type="spellEnd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-сообществе</w:t>
            </w:r>
            <w:proofErr w:type="gramEnd"/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. Публикация проектов в сети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26.04.– 30.04.2021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  <w:p w:rsidR="007C04A3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03.05.– 07.05.2021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03.05.– 07.05.2021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и защита итогового проекта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10.05.–14.05. 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и защита итогового проекта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10.05.–14.05. 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17.05.– 21.05.2021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17.05.– 21.05.2021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vAlign w:val="center"/>
          </w:tcPr>
          <w:p w:rsidR="007C04A3" w:rsidRPr="00DD6D11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24.05.– 28.05.2021</w:t>
            </w:r>
          </w:p>
        </w:tc>
        <w:tc>
          <w:tcPr>
            <w:tcW w:w="1572" w:type="dxa"/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7C04A3">
        <w:trPr>
          <w:cantSplit/>
          <w:trHeight w:val="68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C04A3" w:rsidRDefault="007C04A3" w:rsidP="007C04A3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C04A3" w:rsidRDefault="007C04A3" w:rsidP="007C04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7C04A3" w:rsidRPr="007C04A3" w:rsidRDefault="007C04A3" w:rsidP="007C04A3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7C04A3">
              <w:rPr>
                <w:rFonts w:ascii="Times New Roman" w:hAnsi="Times New Roman"/>
                <w:kern w:val="1"/>
                <w:sz w:val="24"/>
                <w:szCs w:val="24"/>
              </w:rPr>
              <w:t>24.05.– 28.05.2021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7C04A3" w:rsidRDefault="007C04A3" w:rsidP="007C0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F7119" w:rsidRDefault="009F7119" w:rsidP="009F7119">
      <w:pPr>
        <w:jc w:val="both"/>
      </w:pPr>
    </w:p>
    <w:p w:rsidR="009902BA" w:rsidRDefault="0010106C">
      <w:pPr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t>СОГЛАСОВАНО:</w:t>
      </w:r>
    </w:p>
    <w:p w:rsidR="0010106C" w:rsidRDefault="0010106C">
      <w:pPr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t>Руководитель ЦОЦИГП</w:t>
      </w:r>
    </w:p>
    <w:p w:rsidR="0010106C" w:rsidRDefault="0010106C">
      <w:pPr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t xml:space="preserve">_______________ </w:t>
      </w:r>
      <w:r w:rsidR="00BE574E">
        <w:rPr>
          <w:b/>
          <w:noProof/>
          <w:szCs w:val="20"/>
          <w:lang w:eastAsia="ru-RU"/>
        </w:rPr>
        <w:t>___________________</w:t>
      </w:r>
      <w:bookmarkStart w:id="0" w:name="_GoBack"/>
      <w:bookmarkEnd w:id="0"/>
    </w:p>
    <w:p w:rsidR="0010106C" w:rsidRDefault="0010106C">
      <w:r>
        <w:rPr>
          <w:b/>
          <w:noProof/>
          <w:szCs w:val="20"/>
          <w:lang w:eastAsia="ru-RU"/>
        </w:rPr>
        <w:t>От 01.09.2020 года</w:t>
      </w:r>
    </w:p>
    <w:sectPr w:rsidR="0010106C" w:rsidSect="006645BC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3F" w:rsidRDefault="00AC623F" w:rsidP="006645BC">
      <w:pPr>
        <w:spacing w:after="0" w:line="240" w:lineRule="auto"/>
      </w:pPr>
      <w:r>
        <w:separator/>
      </w:r>
    </w:p>
  </w:endnote>
  <w:endnote w:type="continuationSeparator" w:id="0">
    <w:p w:rsidR="00AC623F" w:rsidRDefault="00AC623F" w:rsidP="0066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99301"/>
      <w:docPartObj>
        <w:docPartGallery w:val="Page Numbers (Bottom of Page)"/>
        <w:docPartUnique/>
      </w:docPartObj>
    </w:sdtPr>
    <w:sdtEndPr/>
    <w:sdtContent>
      <w:p w:rsidR="006645BC" w:rsidRDefault="006645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74E">
          <w:rPr>
            <w:noProof/>
          </w:rPr>
          <w:t>14</w:t>
        </w:r>
        <w:r>
          <w:fldChar w:fldCharType="end"/>
        </w:r>
      </w:p>
    </w:sdtContent>
  </w:sdt>
  <w:p w:rsidR="006645BC" w:rsidRDefault="006645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959362"/>
      <w:docPartObj>
        <w:docPartGallery w:val="Page Numbers (Bottom of Page)"/>
        <w:docPartUnique/>
      </w:docPartObj>
    </w:sdtPr>
    <w:sdtEndPr/>
    <w:sdtContent>
      <w:p w:rsidR="006645BC" w:rsidRDefault="006645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74E">
          <w:rPr>
            <w:noProof/>
          </w:rPr>
          <w:t>1</w:t>
        </w:r>
        <w:r>
          <w:fldChar w:fldCharType="end"/>
        </w:r>
      </w:p>
    </w:sdtContent>
  </w:sdt>
  <w:p w:rsidR="006645BC" w:rsidRDefault="006645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3F" w:rsidRDefault="00AC623F" w:rsidP="006645BC">
      <w:pPr>
        <w:spacing w:after="0" w:line="240" w:lineRule="auto"/>
      </w:pPr>
      <w:r>
        <w:separator/>
      </w:r>
    </w:p>
  </w:footnote>
  <w:footnote w:type="continuationSeparator" w:id="0">
    <w:p w:rsidR="00AC623F" w:rsidRDefault="00AC623F" w:rsidP="0066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736D40"/>
    <w:multiLevelType w:val="multilevel"/>
    <w:tmpl w:val="EC868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16B0CC1"/>
    <w:multiLevelType w:val="hybridMultilevel"/>
    <w:tmpl w:val="FF18D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811CC7"/>
    <w:multiLevelType w:val="multilevel"/>
    <w:tmpl w:val="886E7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4D514C8"/>
    <w:multiLevelType w:val="multilevel"/>
    <w:tmpl w:val="D9482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9DF5F56"/>
    <w:multiLevelType w:val="multilevel"/>
    <w:tmpl w:val="710A1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4971B10"/>
    <w:multiLevelType w:val="multilevel"/>
    <w:tmpl w:val="DF0C6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16D0507F"/>
    <w:multiLevelType w:val="hybridMultilevel"/>
    <w:tmpl w:val="B57E2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DD40BB"/>
    <w:multiLevelType w:val="multilevel"/>
    <w:tmpl w:val="1B1E9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183569E3"/>
    <w:multiLevelType w:val="multilevel"/>
    <w:tmpl w:val="D4FC7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8F644FE"/>
    <w:multiLevelType w:val="multilevel"/>
    <w:tmpl w:val="2C18D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1CF23664"/>
    <w:multiLevelType w:val="hybridMultilevel"/>
    <w:tmpl w:val="932A30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C20AA8"/>
    <w:multiLevelType w:val="multilevel"/>
    <w:tmpl w:val="FBF21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20550FC8"/>
    <w:multiLevelType w:val="multilevel"/>
    <w:tmpl w:val="3288D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308B7110"/>
    <w:multiLevelType w:val="multilevel"/>
    <w:tmpl w:val="84D09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32D84611"/>
    <w:multiLevelType w:val="multilevel"/>
    <w:tmpl w:val="82C66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32DC6785"/>
    <w:multiLevelType w:val="multilevel"/>
    <w:tmpl w:val="2B327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3AFC06B4"/>
    <w:multiLevelType w:val="multilevel"/>
    <w:tmpl w:val="BB289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3EC012E3"/>
    <w:multiLevelType w:val="multilevel"/>
    <w:tmpl w:val="5FF00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46E1593B"/>
    <w:multiLevelType w:val="multilevel"/>
    <w:tmpl w:val="07BE7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483139DE"/>
    <w:multiLevelType w:val="hybridMultilevel"/>
    <w:tmpl w:val="8068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41352"/>
    <w:multiLevelType w:val="multilevel"/>
    <w:tmpl w:val="BDC0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513C2E8C"/>
    <w:multiLevelType w:val="multilevel"/>
    <w:tmpl w:val="E2CEB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53A47BBD"/>
    <w:multiLevelType w:val="multilevel"/>
    <w:tmpl w:val="C042450A"/>
    <w:lvl w:ilvl="0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544"/>
        </w:tabs>
        <w:ind w:left="8544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cs="Wingdings" w:hint="default"/>
        <w:sz w:val="20"/>
      </w:rPr>
    </w:lvl>
  </w:abstractNum>
  <w:abstractNum w:abstractNumId="26">
    <w:nsid w:val="5D815A1C"/>
    <w:multiLevelType w:val="multilevel"/>
    <w:tmpl w:val="5CC2E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60C231D1"/>
    <w:multiLevelType w:val="multilevel"/>
    <w:tmpl w:val="C77EC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62B91990"/>
    <w:multiLevelType w:val="multilevel"/>
    <w:tmpl w:val="B38C9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67ED4E18"/>
    <w:multiLevelType w:val="multilevel"/>
    <w:tmpl w:val="72883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69650B69"/>
    <w:multiLevelType w:val="multilevel"/>
    <w:tmpl w:val="F4CA9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6D790696"/>
    <w:multiLevelType w:val="multilevel"/>
    <w:tmpl w:val="8B4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78C0262C"/>
    <w:multiLevelType w:val="multilevel"/>
    <w:tmpl w:val="373C6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nsid w:val="7EB3783D"/>
    <w:multiLevelType w:val="multilevel"/>
    <w:tmpl w:val="FCBEC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31"/>
  </w:num>
  <w:num w:numId="5">
    <w:abstractNumId w:val="0"/>
  </w:num>
  <w:num w:numId="6">
    <w:abstractNumId w:val="1"/>
  </w:num>
  <w:num w:numId="7">
    <w:abstractNumId w:val="2"/>
  </w:num>
  <w:num w:numId="8">
    <w:abstractNumId w:val="25"/>
  </w:num>
  <w:num w:numId="9">
    <w:abstractNumId w:val="7"/>
  </w:num>
  <w:num w:numId="10">
    <w:abstractNumId w:val="15"/>
  </w:num>
  <w:num w:numId="11">
    <w:abstractNumId w:val="18"/>
  </w:num>
  <w:num w:numId="12">
    <w:abstractNumId w:val="11"/>
  </w:num>
  <w:num w:numId="13">
    <w:abstractNumId w:val="24"/>
  </w:num>
  <w:num w:numId="14">
    <w:abstractNumId w:val="33"/>
  </w:num>
  <w:num w:numId="15">
    <w:abstractNumId w:val="10"/>
  </w:num>
  <w:num w:numId="16">
    <w:abstractNumId w:val="8"/>
  </w:num>
  <w:num w:numId="17">
    <w:abstractNumId w:val="26"/>
  </w:num>
  <w:num w:numId="18">
    <w:abstractNumId w:val="17"/>
  </w:num>
  <w:num w:numId="19">
    <w:abstractNumId w:val="19"/>
  </w:num>
  <w:num w:numId="20">
    <w:abstractNumId w:val="5"/>
  </w:num>
  <w:num w:numId="21">
    <w:abstractNumId w:val="20"/>
  </w:num>
  <w:num w:numId="22">
    <w:abstractNumId w:val="30"/>
  </w:num>
  <w:num w:numId="23">
    <w:abstractNumId w:val="12"/>
  </w:num>
  <w:num w:numId="24">
    <w:abstractNumId w:val="29"/>
  </w:num>
  <w:num w:numId="25">
    <w:abstractNumId w:val="32"/>
  </w:num>
  <w:num w:numId="26">
    <w:abstractNumId w:val="23"/>
  </w:num>
  <w:num w:numId="27">
    <w:abstractNumId w:val="28"/>
  </w:num>
  <w:num w:numId="28">
    <w:abstractNumId w:val="21"/>
  </w:num>
  <w:num w:numId="29">
    <w:abstractNumId w:val="6"/>
  </w:num>
  <w:num w:numId="30">
    <w:abstractNumId w:val="16"/>
  </w:num>
  <w:num w:numId="31">
    <w:abstractNumId w:val="3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A1"/>
    <w:rsid w:val="0010106C"/>
    <w:rsid w:val="00114CA1"/>
    <w:rsid w:val="00190C6C"/>
    <w:rsid w:val="002065DB"/>
    <w:rsid w:val="00257E3E"/>
    <w:rsid w:val="002A62C0"/>
    <w:rsid w:val="004976DA"/>
    <w:rsid w:val="005046B3"/>
    <w:rsid w:val="00541F45"/>
    <w:rsid w:val="005A6733"/>
    <w:rsid w:val="00613C30"/>
    <w:rsid w:val="006645BC"/>
    <w:rsid w:val="007C04A3"/>
    <w:rsid w:val="00816433"/>
    <w:rsid w:val="008556B9"/>
    <w:rsid w:val="00916883"/>
    <w:rsid w:val="009567B1"/>
    <w:rsid w:val="009902BA"/>
    <w:rsid w:val="009F7119"/>
    <w:rsid w:val="00AC623F"/>
    <w:rsid w:val="00B705C1"/>
    <w:rsid w:val="00BE574E"/>
    <w:rsid w:val="00C93F2E"/>
    <w:rsid w:val="00D256A1"/>
    <w:rsid w:val="00D9230C"/>
    <w:rsid w:val="00F56AB1"/>
    <w:rsid w:val="00FE0423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5B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6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5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5B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6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5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РОСТА(учитель)</dc:creator>
  <cp:keywords/>
  <dc:description/>
  <cp:lastModifiedBy>Арип</cp:lastModifiedBy>
  <cp:revision>4</cp:revision>
  <dcterms:created xsi:type="dcterms:W3CDTF">2021-06-21T08:22:00Z</dcterms:created>
  <dcterms:modified xsi:type="dcterms:W3CDTF">2022-10-31T20:12:00Z</dcterms:modified>
</cp:coreProperties>
</file>